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大胖子卡拉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大胖子卡拉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本书出售、求购地址：https://www.jiaokey.com/book/detail/13989883.html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关键词搜索：https://www.jiaokey.com/tag/大胖子卡拉.html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