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学前描红天天练  汉字笔画和偏旁描红  强化训练版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4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9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4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学前描红天天练  汉字笔画和偏旁描红  强化训练版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本书出售、求购地址：https://www.jiaokey.com/book/detail/13989877.html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