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卡拉演哑剧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卡拉演哑剧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本书出售、求购地址：https://www.jiaokey.com/book/detail/13989875.html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关键词搜索：https://www.jiaokey.com/tag/卡拉演哑剧.html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