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听读故事特惠本  认写500字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听读故事特惠本  认写500字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本书出售、求购地址：https://www.jiaokey.com/book/detail/13989869.html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关键词搜索：https://www.jiaokey.com/tag/听读故事特惠本  认写500字.html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