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太空大揭秘  太空机器人</w:t>
      </w:r>
    </w:p>
    <w:p>
      <w:r>
        <w:rPr>
          <w:rFonts w:ascii="宋体" w:hAnsi="宋体" w:eastAsia="宋体"/>
          <w:sz w:val="24"/>
        </w:rPr>
        <w:t>（美）底波拉·科普斯（DEBORAH KOPS）著；王蒙译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太空大揭秘  太空机器人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（美）底波拉·科普斯（DEBORAH KOPS）著；王蒙译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本书出售、求购地址：https://www.jiaokey.com/book/detail/13989867.html</w:t>
      </w:r>
    </w:p>
    <w:p>
      <w:r>
        <w:t>更多相关图书推荐：https://www.jiaokey.com</w:t>
      </w:r>
    </w:p>
    <w:p>
      <w:r>
        <w:t>（美）底波拉·科普斯（DEBORAH KOPS）著；王蒙译 其他作品：https://www.jiaokey.com/tag/（美）底波拉·科普斯（DEBORAH KOPS）著；王蒙译.html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关键词搜索：https://www.jiaokey.com/tag/太空大揭秘  太空机器人.html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