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书名：孩子枕边书  中国童话  老虎学艺</w:t>
      </w:r>
    </w:p>
    <w:p>
      <w:r>
        <w:t>作者：孙国强，王春洪主编</w:t>
      </w:r>
    </w:p>
    <w:p>
      <w:r>
        <w:t>出版社：北京:同心出版社,2014.04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孩子枕边书  中国童话  老虎学艺 评论地址：https://www.jiaokey.com/book/detail/13989865.html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