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书名：没有胡子的猫</w:t>
      </w:r>
    </w:p>
    <w:p>
      <w:r>
        <w:t>作者：张秋生著；雪野主编；方郡瑜绘</w:t>
      </w:r>
    </w:p>
    <w:p>
      <w:r>
        <w:t>出版社：重庆:重庆出版社,2014.06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没有胡子的猫 评论地址：https://www.jiaokey.com/book/detail/13989862.html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