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书名：堆雪人</w:t>
      </w:r>
    </w:p>
    <w:p>
      <w:r>
        <w:t>作者：（美）梅瑟·梅尔著绘；冯洋，栗松译</w:t>
      </w:r>
    </w:p>
    <w:p>
      <w:r>
        <w:t>出版社：北京联合出版公司,2015.09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堆雪人 评论地址：https://www.jiaokey.com/book/detail/13989853.html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