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轻松入学早准备  视觉能力训练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48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48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轻松入学早准备  视觉能力训练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本书出售、求购地址：https://www.jiaokey.com/book/detail/13989833.html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