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轻松入学早准备  知觉转换能力训练</w:t>
      </w:r>
    </w:p>
    <w:p>
      <w:r>
        <w:rPr>
          <w:rFonts w:ascii="宋体" w:hAnsi="宋体" w:eastAsia="宋体"/>
          <w:sz w:val="24"/>
        </w:rPr>
        <w:t>陈长海主编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448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98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4481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轻松入学早准备  知觉转换能力训练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本书出售、求购地址：https://www.jiaokey.com/book/detail/13989832.html</w:t>
      </w:r>
    </w:p>
    <w:p>
      <w:r>
        <w:t>更多相关图书推荐：https://www.jiaokey.com</w:t>
      </w:r>
    </w:p>
    <w:p>
      <w:r>
        <w:t>陈长海主编 其他作品：https://www.jiaokey.com/tag/陈长海主编.html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