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丛林巨人·雷龙  回归族群</w:t>
      </w:r>
    </w:p>
    <w:p>
      <w:r>
        <w:t>作者：崔钟雷主编</w:t>
      </w:r>
    </w:p>
    <w:p>
      <w:r>
        <w:t>出版社：重庆：重庆出版社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 www.jiaokey.com</w:t>
      </w:r>
    </w:p>
    <w:p>
      <w:r>
        <w:t>3D恐龙故事书  丛林巨人·雷龙  回归族群 评论地址：https://www.jiaokey.com/book/detail/13989828.html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