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贴纸我最棒  语言开发贴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贴纸我最棒  语言开发贴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本书出售、求购地址：https://www.jiaokey.com/book/detail/13989826.html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关键词搜索：https://www.jiaokey.com/tag/贴纸我最棒  语言开发贴.html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