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书名：七色阳光绘本故事  小鞋匠出走记</w:t>
      </w:r>
    </w:p>
    <w:p>
      <w:r>
        <w:t>作者：（南斯拉夫）伊万娜·布尔里奇-马佐兰尼齐著；丁玮编译</w:t>
      </w:r>
    </w:p>
    <w:p>
      <w:r>
        <w:t>出版社：吉林出版集团股份有限公司</w:t>
      </w:r>
    </w:p>
    <w:p>
      <w:r>
        <w:t>出版日期：2016</w:t>
      </w:r>
    </w:p>
    <w:p>
      <w:r>
        <w:t>总页数：47</w:t>
      </w:r>
    </w:p>
    <w:p>
      <w:r>
        <w:t>更多请访问教客网: www.jiaokey.com</w:t>
      </w:r>
    </w:p>
    <w:p>
      <w:r>
        <w:t>七色阳光绘本故事  小鞋匠出走记 评论地址：https://www.jiaokey.com/book/detail/13989818.html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