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大海的女儿</w:t>
      </w:r>
    </w:p>
    <w:p>
      <w:r>
        <w:t>作者：（丹麦）汉斯·克里斯蒂安·安徒生著；沈航编译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大海的女儿 评论地址：https://www.jiaokey.com/book/detail/13989813.html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