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断臂女孩儿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断臂女孩儿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本书出售、求购地址：https://www.jiaokey.com/book/detail/13989795.html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断臂女孩儿.html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