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复仇的路上</w:t>
      </w:r>
    </w:p>
    <w:p>
      <w:r>
        <w:t>作者：（刚果）佚名著；赵清南编译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七色阳光绘本故事  复仇的路上 评论地址：https://www.jiaokey.com/book/detail/13989792.html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