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带一个愿望去旅行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带一个愿望去旅行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本书出售、求购地址：https://www.jiaokey.com/book/detail/13989785.html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关键词搜索：https://www.jiaokey.com/tag/带一个愿望去旅行.html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