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蓝袍子怪物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蓝袍子怪物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本书出售、求购地址：https://www.jiaokey.com/book/detail/13989777.html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关键词搜索：https://www.jiaokey.com/tag/蓝袍子怪物.html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