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儿童成长宝典系列  说到就做到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儿童成长宝典系列  说到就做到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本书出售、求购地址：https://www.jiaokey.com/book/detail/13989769.html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关键词搜索：https://www.jiaokey.com/tag/儿童成长宝典系列  说到就做到.html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