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创造奇迹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创造奇迹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本书出售、求购地址：https://www.jiaokey.com/book/detail/13989768.html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创造奇迹.html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