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儿童成长宝典系列  我敢想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儿童成长宝典系列  我敢想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本书出售、求购地址：https://www.jiaokey.com/book/detail/13989766.html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关键词搜索：https://www.jiaokey.com/tag/儿童成长宝典系列  我敢想.html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