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我最可爱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我最可爱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本书出售、求购地址：https://www.jiaokey.com/book/detail/13989762.html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我最可爱.html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