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快乐的一天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快乐的一天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本书出售、求购地址：https://www.jiaokey.com/book/detail/13989759.html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快乐的一天.html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