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奇怪的谎言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奇怪的谎言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本书出售、求购地址：https://www.jiaokey.com/book/detail/13989758.html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奇怪的谎言.html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