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学会遵守规则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学会遵守规则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本书出售、求购地址：https://www.jiaokey.com/book/detail/13989754.html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学会遵守规则.html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