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书名：365夜睡前小故事  成语故事  拔苗助长</w:t>
      </w:r>
    </w:p>
    <w:p>
      <w:r>
        <w:t>作者：孙国强，王春洪主编</w:t>
      </w:r>
    </w:p>
    <w:p>
      <w:r>
        <w:t>出版社：北京:同心出版社,2014.09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365夜睡前小故事  成语故事  拔苗助长 评论地址：https://www.jiaokey.com/book/detail/13989747.html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