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成语故事  画蛇添足</w:t>
      </w:r>
    </w:p>
    <w:p>
      <w:r>
        <w:t>作者：孙国强，王春洪主编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365夜睡前小故事  成语故事  画蛇添足 评论地址：https://www.jiaokey.com/book/detail/13989746.html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