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飞来的枣核</w:t>
      </w:r>
    </w:p>
    <w:p>
      <w:r>
        <w:rPr>
          <w:rFonts w:ascii="宋体" w:hAnsi="宋体" w:eastAsia="宋体"/>
          <w:sz w:val="24"/>
        </w:rPr>
        <w:t>（突尼斯）佚名著；乔建磊编译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飞来的枣核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本书出售、求购地址：https://www.jiaokey.com/book/detail/13989733.html</w:t>
      </w:r>
    </w:p>
    <w:p>
      <w:r>
        <w:t>更多相关图书推荐：https://www.jiaokey.com</w:t>
      </w:r>
    </w:p>
    <w:p>
      <w:r>
        <w:t>（突尼斯）佚名著；乔建磊编译 其他作品：https://www.jiaokey.com/tag/（突尼斯）佚名著；乔建磊编译.html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飞来的枣核.html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