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佩比的赌注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佩比的赌注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本书出售、求购地址：https://www.jiaokey.com/book/detail/13989732.html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佩比的赌注.html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