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矿坑里的巴勃罗</w:t>
      </w:r>
    </w:p>
    <w:p>
      <w:r>
        <w:rPr>
          <w:rFonts w:ascii="宋体" w:hAnsi="宋体" w:eastAsia="宋体"/>
          <w:sz w:val="24"/>
        </w:rPr>
        <w:t>（智利）巴多梅洛·瑞欧著；息望编译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矿坑里的巴勃罗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（智利）巴多梅洛·瑞欧著；息望编译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本书出售、求购地址：https://www.jiaokey.com/book/detail/13989715.html</w:t>
      </w:r>
    </w:p>
    <w:p>
      <w:r>
        <w:t>更多相关图书推荐：https://www.jiaokey.com</w:t>
      </w:r>
    </w:p>
    <w:p>
      <w:r>
        <w:t>（智利）巴多梅洛·瑞欧著；息望编译 其他作品：https://www.jiaokey.com/tag/（智利）巴多梅洛·瑞欧著；息望编译.html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矿坑里的巴勃罗.html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