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丹尼的大发现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丹尼的大发现 评论地址：https://www.jiaokey.com/book/detail/13989680.html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