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贴纸我最棒  益智数学贴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贴纸我最棒  益智数学贴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本书出售、求购地址：https://www.jiaokey.com/book/detail/13989678.html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关键词搜索：https://www.jiaokey.com/tag/贴纸我最棒  益智数学贴.html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