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幸福的歌声</w:t>
      </w:r>
    </w:p>
    <w:p>
      <w:r>
        <w:t>作者：（越南）佚名著；李昊编译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幸福的歌声 评论地址：https://www.jiaokey.com/book/detail/13989671.html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