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书名：七色阳光绘本故事  银鞋</w:t>
      </w:r>
    </w:p>
    <w:p>
      <w:r>
        <w:t>作者：（美国）弗兰克·鲍姆著；王贝尔编译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七色阳光绘本故事  银鞋 评论地址：https://www.jiaokey.com/book/detail/13989664.html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