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夜猎蛇宝石</w:t>
      </w:r>
    </w:p>
    <w:p>
      <w:r>
        <w:t>作者：（印度）普列姆昌德著；顾晓欢编译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七色阳光绘本故事  夜猎蛇宝石 评论地址：https://www.jiaokey.com/book/detail/13989661.html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