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幸福熊</w:t>
      </w:r>
    </w:p>
    <w:p>
      <w:r>
        <w:t>作者：（阿根廷）佚名著；息望编译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幸福熊 评论地址：https://www.jiaokey.com/book/detail/13989654.html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