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贴纸我最棒  可爱动物贴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贴纸我最棒  可爱动物贴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本书出售、求购地址：https://www.jiaokey.com/book/detail/13989628.html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关键词搜索：https://www.jiaokey.com/tag/贴纸我最棒  可爱动物贴.html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