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蜣螂与蝉</w:t>
      </w:r>
    </w:p>
    <w:p>
      <w:r>
        <w:rPr>
          <w:rFonts w:ascii="宋体" w:hAnsi="宋体" w:eastAsia="宋体"/>
          <w:sz w:val="24"/>
        </w:rPr>
        <w:t>（法国）法布尔著；张又方编译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蜣螂与蝉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（法国）法布尔著；张又方编译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粪金龟科-儿童读物-蝉科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本书出售、求购地址：https://www.jiaokey.com/book/detail/13989624.html</w:t>
      </w:r>
    </w:p>
    <w:p>
      <w:r>
        <w:t>更多相关图书推荐：https://www.jiaokey.com</w:t>
      </w:r>
    </w:p>
    <w:p>
      <w:r>
        <w:t>（法国）法布尔著；张又方编译 其他作品：https://www.jiaokey.com/tag/（法国）法布尔著；张又方编译.html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关键词搜索：https://www.jiaokey.com/tag/粪金龟科-儿童读物-蝉科.html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