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小儿子的狐狸的朋友</w:t>
      </w:r>
    </w:p>
    <w:p>
      <w:r>
        <w:t>作者：（西班牙）佚名著；赵清楠编译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小儿子的狐狸的朋友 评论地址：https://www.jiaokey.com/book/detail/13989605.html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