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赭米莱的心中偶像</w:t>
      </w:r>
    </w:p>
    <w:p>
      <w:r>
        <w:rPr>
          <w:rFonts w:ascii="宋体" w:hAnsi="宋体" w:eastAsia="宋体"/>
          <w:sz w:val="24"/>
        </w:rPr>
        <w:t>（吉布提）佚名著；乔建磊编译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赭米莱的心中偶像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（吉布提）佚名著；乔建磊编译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本书出售、求购地址：https://www.jiaokey.com/book/detail/13989598.html</w:t>
      </w:r>
    </w:p>
    <w:p>
      <w:r>
        <w:t>更多相关图书推荐：https://www.jiaokey.com</w:t>
      </w:r>
    </w:p>
    <w:p>
      <w:r>
        <w:t>（吉布提）佚名著；乔建磊编译 其他作品：https://www.jiaokey.com/tag/（吉布提）佚名著；乔建磊编译.html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赭米莱的心中偶像.html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