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大力士哈桑</w:t>
      </w:r>
    </w:p>
    <w:p>
      <w:r>
        <w:t>作者：（阿塞拜疆）佚名著；王建义编译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大力士哈桑 评论地址：https://www.jiaokey.com/book/detail/13989585.html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