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嗨！小熊的快乐成长  地球探险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嗨！小熊的快乐成长  地球探险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本书出售、求购地址：https://www.jiaokey.com/book/detail/13989571.html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关键词搜索：https://www.jiaokey.com/tag/嗨！小熊的快乐成长  地球探险.html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