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太阳之女</w:t>
      </w:r>
    </w:p>
    <w:p>
      <w:r>
        <w:t>作者：（肯尼亚）佚名著；杨壮编译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太阳之女 评论地址：https://www.jiaokey.com/book/detail/13989569.html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