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书名：七色阳光绘本故事  小女孩儿恩桐冰洁</w:t>
      </w:r>
    </w:p>
    <w:p>
      <w:r>
        <w:t>作者：（赞比亚）佚名著；王贝尔编译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总页数：47</w:t>
      </w:r>
    </w:p>
    <w:p>
      <w:r>
        <w:t>更多请访问教客网: www.jiaokey.com</w:t>
      </w:r>
    </w:p>
    <w:p>
      <w:r>
        <w:t>七色阳光绘本故事  小女孩儿恩桐冰洁 评论地址：https://www.jiaokey.com/book/detail/13989556.html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