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书名：江苏语言资源资料汇编  第7册  连云港卷</w:t>
      </w:r>
    </w:p>
    <w:p>
      <w:r>
        <w:t>作者：《江苏语言资源资料汇编》编委会编</w:t>
      </w:r>
    </w:p>
    <w:p>
      <w:r>
        <w:t>出版社：南京:凤凰出版社,2015.12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江苏语言资源资料汇编  第7册  连云港卷 评论地址：https://www.jiaokey.com/book/detail/13989527.html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