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第6卷  第4篇  1-19章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第6卷  第4篇  1-19章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本书出售、求购地址：https://www.jiaokey.com/book/detail/13989523.html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第6卷  第4篇  1-19章.html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