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第5卷  第3篇  17-33章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第5卷  第3篇  17-33章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本书出售、求购地址：https://www.jiaokey.com/book/detail/13989511.html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第5卷  第3篇  17-33章.html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