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溧阳神墩  下</w:t>
      </w:r>
    </w:p>
    <w:p>
      <w:r>
        <w:rPr>
          <w:rFonts w:ascii="宋体" w:hAnsi="宋体" w:eastAsia="宋体"/>
          <w:sz w:val="24"/>
        </w:rPr>
        <w:t>南京博物院，常州博物馆，溧阳市文化广电体育局编著；田名利主编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溧阳神墩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南京博物院，常州博物馆，溧阳市文化广电体育局编著；田名利主编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本书出售、求购地址：https://www.jiaokey.com/book/detail/13989472.html</w:t>
      </w:r>
    </w:p>
    <w:p>
      <w:r>
        <w:t>更多相关图书推荐：https://www.jiaokey.com</w:t>
      </w:r>
    </w:p>
    <w:p>
      <w:r>
        <w:t>南京博物院，常州博物馆，溧阳市文化广电体育局编著；田名利主编 其他作品：https://www.jiaokey.com/tag/南京博物院，常州博物馆，溧阳市文化广电体育局编著；田名利主编.html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关键词搜索：https://www.jiaokey.com/tag/溧阳神墩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