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中华民国时期外交文献汇编  1911-1949  第9卷  下</w:t>
      </w:r>
    </w:p>
    <w:p>
      <w:r>
        <w:rPr>
          <w:rFonts w:ascii="宋体" w:hAnsi="宋体" w:eastAsia="宋体"/>
          <w:sz w:val="24"/>
        </w:rPr>
        <w:t>王建朗主编；马振犊，张俊义副主编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中华民国时期外交文献汇编  1911-1949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王建朗主编；马振犊，张俊义副主编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本书出售、求购地址：https://www.jiaokey.com/book/detail/13989446.html</w:t>
      </w:r>
    </w:p>
    <w:p>
      <w:r>
        <w:t>更多相关图书推荐：https://www.jiaokey.com</w:t>
      </w:r>
    </w:p>
    <w:p>
      <w:r>
        <w:t>王建朗主编；马振犊，张俊义副主编 其他作品：https://www.jiaokey.com/tag/王建朗主编；马振犊，张俊义副主编.html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关键词搜索：https://www.jiaokey.com/tag/中华民国时期外交文献汇编  1911-1949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