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国家自然科学基金项目成果知识产权法律问题研究</w:t>
      </w:r>
    </w:p>
    <w:p>
      <w:r>
        <w:rPr>
          <w:rFonts w:ascii="宋体" w:hAnsi="宋体" w:eastAsia="宋体"/>
          <w:sz w:val="24"/>
        </w:rPr>
        <w:t>吴国喆著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国家自然科学基金项目成果知识产权法律问题研究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本书出售、求购地址：https://www.jiaokey.com/book/detail/13989410.html</w:t>
      </w:r>
    </w:p>
    <w:p>
      <w:r>
        <w:t>更多相关图书推荐：https://www.jiaokey.com</w:t>
      </w:r>
    </w:p>
    <w:p>
      <w:r>
        <w:t>吴国喆著 其他作品：https://www.jiaokey.com/tag/吴国喆著.html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关键词搜索：https://www.jiaokey.com/tag/国家自然科学基金项目成果知识产权法律问题研究.html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